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书名：西顿动物记  灰熊华普传</w:t>
      </w:r>
    </w:p>
    <w:p>
      <w:r>
        <w:t>作者：（加）欧内斯特·汤普森·西顿著；瑾&lt;font color=Red&gt;蔚&lt;/font&gt;改编</w:t>
      </w:r>
    </w:p>
    <w:p>
      <w:r>
        <w:t>出版社：长春:北方妇女儿童出版社,2016.01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西顿动物记  灰熊华普传 评论地址：https://www.jiaokey.com/book/detail/14116442.html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