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书名：中国少年儿童成长必读经典系列  世界上下五千年  下</w:t>
      </w:r>
    </w:p>
    <w:p>
      <w:r>
        <w:t>作者：风车文化编</w:t>
      </w:r>
    </w:p>
    <w:p>
      <w:r>
        <w:t>出版社：广州:新世纪出版社,2015.12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中国少年儿童成长必读经典系列  世界上下五千年  下 评论地址：https://www.jiaokey.com/book/detail/14116441.html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