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萨拉和她的谎言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萨拉和她的谎言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本书出售、求购地址：https://www.jiaokey.com/book/detail/14116435.html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关键词搜索：https://www.jiaokey.com/tag/萨拉和她的谎言.html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