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  世界文学名著  罪与罚  典藏版</w:t>
      </w:r>
    </w:p>
    <w:p>
      <w:r>
        <w:rPr>
          <w:rFonts w:ascii="宋体" w:hAnsi="宋体" w:eastAsia="宋体"/>
          <w:sz w:val="24"/>
        </w:rPr>
        <w:t>（俄）陀思妥耶夫斯基；耿济之译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  世界文学名著  罪与罚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长篇小说-俄罗斯-经典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本书出售、求购地址：https://www.jiaokey.com/book/detail/14116429.html</w:t>
      </w:r>
    </w:p>
    <w:p>
      <w:r>
        <w:t>更多相关图书推荐：https://www.jiaokey.com</w:t>
      </w:r>
    </w:p>
    <w:p>
      <w:r>
        <w:t>（俄）陀思妥耶夫斯基；耿济之译 其他作品：https://www.jiaokey.com/tag/（俄）陀思妥耶夫斯基；耿济之译.html</w:t>
      </w:r>
    </w:p>
    <w:p>
      <w:r>
        <w:t>中译出版社,2016.05 出版图书：https://www.jiaokey.com/tag/中译出版社,2016.05.html</w:t>
      </w:r>
    </w:p>
    <w:p>
      <w:r>
        <w:t>关键词搜索：https://www.jiaokey.com/tag/长篇小说-俄罗斯-经典.html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