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喜欢涂鸦的男孩  苏斯博士的童年故事</w:t>
      </w:r>
    </w:p>
    <w:p>
      <w:r>
        <w:rPr>
          <w:rFonts w:ascii="宋体" w:hAnsi="宋体" w:eastAsia="宋体"/>
          <w:sz w:val="24"/>
        </w:rPr>
        <w:t>（美）凯瑟琳·克鲁尔文，（美）史帝夫·强森，卢·芬乔；翻译；谢维玲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喜欢涂鸦的男孩  苏斯博士的童年故事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（美）凯瑟琳·克鲁尔文，（美）史帝夫·强森，卢·芬乔；翻译；谢维玲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本书出售、求购地址：https://www.jiaokey.com/book/detail/14116409.html</w:t>
      </w:r>
    </w:p>
    <w:p>
      <w:r>
        <w:t>更多相关图书推荐：https://www.jiaokey.com</w:t>
      </w:r>
    </w:p>
    <w:p>
      <w:r>
        <w:t>（美）凯瑟琳·克鲁尔文，（美）史帝夫·强森，卢·芬乔；翻译；谢维玲 其他作品：https://www.jiaokey.com/tag/（美）凯瑟琳·克鲁尔文，（美）史帝夫·强森，卢·芬乔；翻译；谢维玲.html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关键词搜索：https://www.jiaokey.com/tag/喜欢涂鸦的男孩  苏斯博士的童年故事.html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