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传世儿童文学名家典藏书系  会走路的大树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传世儿童文学名家典藏书系  会走路的大树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本书出售、求购地址：https://www.jiaokey.com/book/detail/14116364.html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关键词搜索：https://www.jiaokey.com/tag/传世儿童文学名家典藏书系  会走路的大树.html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