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深谋远虑篇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深谋远虑篇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本书出售、求购地址：https://www.jiaokey.com/book/detail/14116340.html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关键词搜索：https://www.jiaokey.com/tag/脑筋急转弯  深谋远虑篇.html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