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李毓佩数学故事集  全彩精解  寻找外星人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李毓佩数学故事集  全彩精解  寻找外星人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本书出售、求购地址：https://www.jiaokey.com/book/detail/14116335.html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