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书名：你好呀  学会人际交往  适合0-4岁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总页数：39</w:t>
      </w:r>
    </w:p>
    <w:p>
      <w:r>
        <w:t>更多请访问教客网: www.jiaokey.com</w:t>
      </w:r>
    </w:p>
    <w:p>
      <w:r>
        <w:t>你好呀  学会人际交往  适合0-4岁 评论地址：https://www.jiaokey.com/book/detail/14116317.html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