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中华少年好读物  侦探故事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中华少年好读物  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本书出售、求购地址：https://www.jiaokey.com/book/detail/14116308.html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关键词搜索：https://www.jiaokey.com/tag/中华少年好读物  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