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书名：谜语王  智力快车卷  益智谜语  注音彩图版</w:t>
      </w:r>
    </w:p>
    <w:p>
      <w:r>
        <w:t>作者：龚勋主编</w:t>
      </w:r>
    </w:p>
    <w:p>
      <w:r>
        <w:t>出版社：合肥:安徽科学技术出版社,2016.10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谜语王  智力快车卷  益智谜语  注音彩图版 评论地址：https://www.jiaokey.com/book/detail/14116281.html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