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  卷2  破军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  卷2  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本书出售、求购地址：https://www.jiaokey.com/book/detail/14116280.html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关键词搜索：https://www.jiaokey.com/tag/镜  卷2  破军.html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