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李毓佩数学故事集  全彩精解  数学大英雄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李毓佩数学故事集  全彩精解  数学大英雄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本书出售、求购地址：https://www.jiaokey.com/book/detail/14116268.html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