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坐牛  拉科塔族追求独立的悖论</w:t>
      </w:r>
    </w:p>
    <w:p>
      <w:r>
        <w:rPr>
          <w:rFonts w:ascii="宋体" w:hAnsi="宋体" w:eastAsia="宋体"/>
          <w:sz w:val="24"/>
        </w:rPr>
        <w:t>（美）加里·克莱顿·安德森（Gary C.Anderson）著；张懿译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坐牛  拉科塔族追求独立的悖论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（美）加里·克莱顿·安德森（Gary C.Anderson）著；张懿译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本书出售、求购地址：https://www.jiaokey.com/book/detail/14116263.html</w:t>
      </w:r>
    </w:p>
    <w:p>
      <w:r>
        <w:t>更多相关图书推荐：https://www.jiaokey.com</w:t>
      </w:r>
    </w:p>
    <w:p>
      <w:r>
        <w:t>（美）加里·克莱顿·安德森（Gary C.Anderson）著；张懿译 其他作品：https://www.jiaokey.com/tag/（美）加里·克莱顿·安德森（Gary C.Anderson）著；张懿译.html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坐牛  拉科塔族追求独立的悖论.html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