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教育部语文新课标必读推荐丛书  外国名著典藏书系  红与黑  全译本</w:t>
      </w:r>
    </w:p>
    <w:p>
      <w:r>
        <w:rPr>
          <w:rFonts w:ascii="宋体" w:hAnsi="宋体" w:eastAsia="宋体"/>
          <w:sz w:val="24"/>
        </w:rPr>
        <w:t>（法）斯当达；罗新璋译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教育部语文新课标必读推荐丛书  外国名著典藏书系  红与黑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本书出售、求购地址：https://www.jiaokey.com/book/detail/14116257.html</w:t>
      </w:r>
    </w:p>
    <w:p>
      <w:r>
        <w:t>更多相关图书推荐：https://www.jiaokey.com</w:t>
      </w:r>
    </w:p>
    <w:p>
      <w:r>
        <w:t>（法）斯当达；罗新璋译 其他作品：https://www.jiaokey.com/tag/（法）斯当达；罗新璋译.html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关键词搜索：https://www.jiaokey.com/tag/教育部语文新课标必读推荐丛书  外国名著典藏书系  红与黑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