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无障碍阅读权威珍藏版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无障碍阅读权威珍藏版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本书出售、求购地址：https://www.jiaokey.com/book/detail/14116243.html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关键词搜索：https://www.jiaokey.com/tag/三国演义  无障碍阅读权威珍藏版.html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