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小说创作谈  重思关于写作技艺的传统观念</w:t>
      </w:r>
    </w:p>
    <w:p>
      <w:r>
        <w:rPr>
          <w:rFonts w:ascii="宋体" w:hAnsi="宋体" w:eastAsia="宋体"/>
          <w:sz w:val="24"/>
        </w:rPr>
        <w:t>（美）大卫·姚斯（DavidJauss）著；李安译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小说创作谈  重思关于写作技艺的传统观念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（美）大卫·姚斯（DavidJauss）著；李安译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本书出售、求购地址：https://www.jiaokey.com/book/detail/14116233.html</w:t>
      </w:r>
    </w:p>
    <w:p>
      <w:r>
        <w:t>更多相关图书推荐：https://www.jiaokey.com</w:t>
      </w:r>
    </w:p>
    <w:p>
      <w:r>
        <w:t>（美）大卫·姚斯（DavidJauss）著；李安译 其他作品：https://www.jiaokey.com/tag/（美）大卫·姚斯（DavidJauss）著；李安译.html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关键词搜索：https://www.jiaokey.com/tag/小说创作谈  重思关于写作技艺的传统观念.html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