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书名：让孩子受益一生的的中国经典名著  大林和小林  注音版</w:t>
      </w:r>
    </w:p>
    <w:p>
      <w:r>
        <w:t>作者：张天翼著</w:t>
      </w:r>
    </w:p>
    <w:p>
      <w:r>
        <w:t>出版社：乌鲁木齐：新疆青少年出版社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让孩子受益一生的的中国经典名著  大林和小林  注音版 评论地址：https://www.jiaokey.com/book/detail/14116224.html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