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妙笔阅读  汤姆叔叔的小屋  彩色美绘版</w:t>
      </w:r>
    </w:p>
    <w:p>
      <w:r>
        <w:rPr>
          <w:rFonts w:ascii="宋体" w:hAnsi="宋体" w:eastAsia="宋体"/>
          <w:sz w:val="24"/>
        </w:rPr>
        <w:t>（美）斯托夫人著；焦庆峰主编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妙笔阅读  汤姆叔叔的小屋  彩色美绘版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（美）斯托夫人著；焦庆峰主编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本书出售、求购地址：https://www.jiaokey.com/book/detail/14116206.html</w:t>
      </w:r>
    </w:p>
    <w:p>
      <w:r>
        <w:t>更多相关图书推荐：https://www.jiaokey.com</w:t>
      </w:r>
    </w:p>
    <w:p>
      <w:r>
        <w:t>（美）斯托夫人著；焦庆峰主编 其他作品：https://www.jiaokey.com/tag/（美）斯托夫人著；焦庆峰主编.html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关键词搜索：https://www.jiaokey.com/tag/妙笔阅读  汤姆叔叔的小屋  彩色美绘版.html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