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书名：全球儿童文学典藏书系  第2辑  哈克贝利·芬历险记  升级版</w:t>
      </w:r>
    </w:p>
    <w:p>
      <w:r>
        <w:t>作者：（美）马克·吐温（Mark Twain）著；徐朴译</w:t>
      </w:r>
    </w:p>
    <w:p>
      <w:r>
        <w:t>出版社：长沙:湖南少年儿童出版社,2016.06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全球儿童文学典藏书系  第2辑  哈克贝利·芬历险记  升级版 评论地址：https://www.jiaokey.com/book/detail/14116171.html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