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  李翔德游记与摄影作品系列  5  悟在希腊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  李翔德游记与摄影作品系列  5  悟在希腊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本书出售、求购地址：https://www.jiaokey.com/book/detail/14116165.html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关键词搜索：https://www.jiaokey.com/tag/拥抱世界  李翔德游记与摄影作品系列  5  悟在希腊.html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