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红楼梦与中国旧家庭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红楼梦与中国旧家庭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本书出售、求购地址：https://www.jiaokey.com/book/detail/14116161.html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关键词搜索：https://www.jiaokey.com/tag/红楼梦与中国旧家庭.html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