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中国历史报  隋唐五代十国</w:t>
      </w:r>
    </w:p>
    <w:p>
      <w:r>
        <w:rPr>
          <w:rFonts w:ascii="宋体" w:hAnsi="宋体" w:eastAsia="宋体"/>
          <w:sz w:val="24"/>
        </w:rPr>
        <w:t>李树芬，谭海芳主编；吴旦旦编写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中国历史报  隋唐五代十国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李树芬，谭海芳主编；吴旦旦编写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本书出售、求购地址：https://www.jiaokey.com/book/detail/14116150.html</w:t>
      </w:r>
    </w:p>
    <w:p>
      <w:r>
        <w:t>更多相关图书推荐：https://www.jiaokey.com</w:t>
      </w:r>
    </w:p>
    <w:p>
      <w:r>
        <w:t>李树芬，谭海芳主编；吴旦旦编写 其他作品：https://www.jiaokey.com/tag/李树芬，谭海芳主编；吴旦旦编写.html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关键词搜索：https://www.jiaokey.com/tag/中国历史报  隋唐五代十国.html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