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  卷5  神寂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6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  卷5  神寂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本书出售、求购地址：https://www.jiaokey.com/book/detail/14116147.html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北京联合出版公司,2016.05 出版图书：https://www.jiaokey.com/tag/北京联合出版公司,2016.05.html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