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教育部语文新课标必读推荐丛书  外国名著典藏书系  呼啸山庄  全译本  精装版</w:t>
      </w:r>
    </w:p>
    <w:p>
      <w:r>
        <w:rPr>
          <w:rFonts w:ascii="宋体" w:hAnsi="宋体" w:eastAsia="宋体"/>
          <w:sz w:val="24"/>
        </w:rPr>
        <w:t>（英）艾米莉·勃朗特著；张玲，张扬译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教育部语文新课标必读推荐丛书  外国名著典藏书系  呼啸山庄  全译本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（英）艾米莉·勃朗特著；张玲，张扬译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本书出售、求购地址：https://www.jiaokey.com/book/detail/14116142.html</w:t>
      </w:r>
    </w:p>
    <w:p>
      <w:r>
        <w:t>更多相关图书推荐：https://www.jiaokey.com</w:t>
      </w:r>
    </w:p>
    <w:p>
      <w:r>
        <w:t>（英）艾米莉·勃朗特著；张玲，张扬译 其他作品：https://www.jiaokey.com/tag/（英）艾米莉·勃朗特著；张玲，张扬译.html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关键词搜索：https://www.jiaokey.com/tag/教育部语文新课标必读推荐丛书  外国名著典藏书系  呼啸山庄  全译本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