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暖房子游乐园  一本属于艾艾的书</w:t>
      </w:r>
    </w:p>
    <w:p>
      <w:r>
        <w:rPr>
          <w:rFonts w:ascii="宋体" w:hAnsi="宋体" w:eastAsia="宋体"/>
          <w:sz w:val="24"/>
        </w:rPr>
        <w:t>（英）理查德·伯恩文图；王启荣译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暖房子游乐园  一本属于艾艾的书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（英）理查德·伯恩文图；王启荣译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本书出售、求购地址：https://www.jiaokey.com/book/detail/14116118.html</w:t>
      </w:r>
    </w:p>
    <w:p>
      <w:r>
        <w:t>更多相关图书推荐：https://www.jiaokey.com</w:t>
      </w:r>
    </w:p>
    <w:p>
      <w:r>
        <w:t>（英）理查德·伯恩文图；王启荣译 其他作品：https://www.jiaokey.com/tag/（英）理查德·伯恩文图；王启荣译.html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关键词搜索：https://www.jiaokey.com/tag/儿童文学-图画故事-英国现代.html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