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错嫁良缘  1  洗冤录  完美珍藏版</w:t>
      </w:r>
    </w:p>
    <w:p>
      <w:r>
        <w:rPr>
          <w:rFonts w:ascii="宋体" w:hAnsi="宋体" w:eastAsia="宋体"/>
          <w:sz w:val="24"/>
        </w:rPr>
        <w:t>浅绿著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6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错嫁良缘  1  洗冤录  完美珍藏版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本书出售、求购地址：https://www.jiaokey.com/book/detail/14116102.html</w:t>
      </w:r>
    </w:p>
    <w:p>
      <w:r>
        <w:t>更多相关图书推荐：https://www.jiaokey.com</w:t>
      </w:r>
    </w:p>
    <w:p>
      <w:r>
        <w:t>浅绿著 其他作品：https://www.jiaokey.com/tag/浅绿著.html</w:t>
      </w:r>
    </w:p>
    <w:p>
      <w:r>
        <w:t>青岛:青岛出版社,2016.06 出版图书：https://www.jiaokey.com/tag/青岛:青岛出版社,2016.06.html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