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书名：小山进的顶级食感巧克力</w:t>
      </w:r>
    </w:p>
    <w:p>
      <w:r>
        <w:t>作者：（日）小山进著；谭疑文译</w:t>
      </w:r>
    </w:p>
    <w:p>
      <w:r>
        <w:t>出版社：沈阳:辽宁科学技术出版社,2016.07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小山进的顶级食感巧克力 评论地址：https://www.jiaokey.com/book/detail/14116101.html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