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全国优秀学科教案评析  小学品德与生活社会</w:t>
      </w:r>
    </w:p>
    <w:p>
      <w:r>
        <w:rPr>
          <w:rFonts w:ascii="宋体" w:hAnsi="宋体" w:eastAsia="宋体"/>
          <w:sz w:val="24"/>
        </w:rPr>
        <w:t>教育部教育管理信息中心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全国优秀学科教案评析  小学品德与生活社会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劳动课-教案（教育）-小学-社会科学课-教案（教育）-小学-思想品德课-教案（教育）-小学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本书出售、求购地址：https://www.jiaokey.com/book/detail/14116076.html</w:t>
      </w:r>
    </w:p>
    <w:p>
      <w:r>
        <w:t>更多相关图书推荐：https://www.jiaokey.com</w:t>
      </w:r>
    </w:p>
    <w:p>
      <w:r>
        <w:t>教育部教育管理信息中心 其他作品：https://www.jiaokey.com/tag/教育部教育管理信息中心.html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关键词搜索：https://www.jiaokey.com/tag/劳动课-教案（教育）-小学-社会科学课-教案（教育）-小学-思想品德课-教案（教育）-小学.html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