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我和青春有个约会  说给青春期女孩的悄悄话</w:t>
      </w:r>
    </w:p>
    <w:p>
      <w:r>
        <w:rPr>
          <w:rFonts w:ascii="宋体" w:hAnsi="宋体" w:eastAsia="宋体"/>
          <w:sz w:val="24"/>
        </w:rPr>
        <w:t>陆士桢，宣飞霞著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我和青春有个约会  说给青春期女孩的悄悄话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陆士桢，宣飞霞著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本书出售、求购地址：https://www.jiaokey.com/book/detail/14116074.html</w:t>
      </w:r>
    </w:p>
    <w:p>
      <w:r>
        <w:t>更多相关图书推荐：https://www.jiaokey.com</w:t>
      </w:r>
    </w:p>
    <w:p>
      <w:r>
        <w:t>陆士桢，宣飞霞著 其他作品：https://www.jiaokey.com/tag/陆士桢，宣飞霞著.html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关键词搜索：https://www.jiaokey.com/tag/我和青春有个约会  说给青春期女孩的悄悄话.html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