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塑造灵魂  衡水中学一位特级教师的教育密码</w:t>
      </w:r>
    </w:p>
    <w:p>
      <w:r>
        <w:rPr>
          <w:rFonts w:ascii="宋体" w:hAnsi="宋体" w:eastAsia="宋体"/>
          <w:sz w:val="24"/>
        </w:rPr>
        <w:t>信金焕著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塑造灵魂  衡水中学一位特级教师的教育密码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信金焕著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本书出售、求购地址：https://www.jiaokey.com/book/detail/14116054.html</w:t>
      </w:r>
    </w:p>
    <w:p>
      <w:r>
        <w:t>更多相关图书推荐：https://www.jiaokey.com</w:t>
      </w:r>
    </w:p>
    <w:p>
      <w:r>
        <w:t>信金焕著 其他作品：https://www.jiaokey.com/tag/信金焕著.html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关键词搜索：https://www.jiaokey.com/tag/塑造灵魂  衡水中学一位特级教师的教育密码.html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