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  上  镜前传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  上  镜前传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关键词搜索：https://www.jiaokey.com/tag/朱颜  上  镜前传.html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