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不同材料的幼儿水粉装饰画探究与实践</w:t>
      </w:r>
    </w:p>
    <w:p>
      <w:r>
        <w:rPr>
          <w:rFonts w:ascii="宋体" w:hAnsi="宋体" w:eastAsia="宋体"/>
          <w:sz w:val="24"/>
        </w:rPr>
        <w:t>田智敏主编；田伟芬副主编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不同材料的幼儿水粉装饰画探究与实践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田智敏主编；田伟芬副主编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本书出售、求购地址：https://www.jiaokey.com/book/detail/14116008.html</w:t>
      </w:r>
    </w:p>
    <w:p>
      <w:r>
        <w:t>更多相关图书推荐：https://www.jiaokey.com</w:t>
      </w:r>
    </w:p>
    <w:p>
      <w:r>
        <w:t>田智敏主编；田伟芬副主编 其他作品：https://www.jiaokey.com/tag/田智敏主编；田伟芬副主编.html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关键词搜索：https://www.jiaokey.com/tag/水粉画-教学研究-学前教育.html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