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美国宪法之溯源及其演进  3</w:t>
      </w:r>
    </w:p>
    <w:p>
      <w:r>
        <w:rPr>
          <w:rFonts w:ascii="宋体" w:hAnsi="宋体" w:eastAsia="宋体"/>
          <w:sz w:val="24"/>
        </w:rPr>
        <w:t>王菲德·凯雷，温菲德·哈比逊著；金作镆译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美国宪法之溯源及其演进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王菲德·凯雷，温菲德·哈比逊著；金作镆译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本书出售、求购地址：https://www.jiaokey.com/book/detail/14115771.html</w:t>
      </w:r>
    </w:p>
    <w:p>
      <w:r>
        <w:t>更多相关图书推荐：https://www.jiaokey.com</w:t>
      </w:r>
    </w:p>
    <w:p>
      <w:r>
        <w:t>王菲德·凯雷，温菲德·哈比逊著；金作镆译 其他作品：https://www.jiaokey.com/tag/王菲德·凯雷，温菲德·哈比逊著；金作镆译.html</w:t>
      </w:r>
    </w:p>
    <w:p>
      <w:r>
        <w:t>中华文化出版社 出版图书：https://www.jiaokey.com/tag/中华文化出版社.html</w:t>
      </w:r>
    </w:p>
    <w:p>
      <w:r>
        <w:t>关键词搜索：https://www.jiaokey.com/tag/美国宪法之溯源及其演进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