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法学专题研究文库  证劵投资信托契约论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法学专题研究文库  证劵投资信托契约论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本书出售、求购地址：https://www.jiaokey.com/book/detail/14115766.html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五南图书出版社 出版图书：https://www.jiaokey.com/tag/五南图书出版社.html</w:t>
      </w:r>
    </w:p>
    <w:p>
      <w:r>
        <w:t>关键词搜索：https://www.jiaokey.com/tag/法学专题研究文库  证劵投资信托契约论.html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