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民间企业参与国建六年计划33种重要法规汇编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民间企业参与国建六年计划33种重要法规汇编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岚德出版社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本书出售、求购地址：https://www.jiaokey.com/book/detail/14115756.html</w:t>
      </w:r>
    </w:p>
    <w:p>
      <w:r>
        <w:t>更多相关图书推荐：https://www.jiaokey.com</w:t>
      </w:r>
    </w:p>
    <w:p>
      <w:r>
        <w:t>岚德出版社 出版图书：https://www.jiaokey.com/tag/岚德出版社.html</w:t>
      </w:r>
    </w:p>
    <w:p>
      <w:r>
        <w:t>关键词搜索：https://www.jiaokey.com/tag/民间企业参与国建六年计划33种重要法规汇编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