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民法热门题库  高上高普特考及税务特考考试专用  97年最新版</w:t>
      </w:r>
    </w:p>
    <w:p>
      <w:r>
        <w:rPr>
          <w:rFonts w:ascii="宋体" w:hAnsi="宋体" w:eastAsia="宋体"/>
          <w:sz w:val="24"/>
        </w:rPr>
        <w:t>许律师著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民法热门题库  高上高普特考及税务特考考试专用  97年最新版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本书出售、求购地址：https://www.jiaokey.com/book/detail/14115728.html</w:t>
      </w:r>
    </w:p>
    <w:p>
      <w:r>
        <w:t>更多相关图书推荐：https://www.jiaokey.com</w:t>
      </w:r>
    </w:p>
    <w:p>
      <w:r>
        <w:t>许律师著 其他作品：https://www.jiaokey.com/tag/许律师著.html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关键词搜索：https://www.jiaokey.com/tag/民法热门题库  高上高普特考及税务特考考试专用  97年最新版.html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