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书名：20几岁盘活做人的思路</w:t>
      </w:r>
    </w:p>
    <w:p>
      <w:r>
        <w:t>作者：赵月华编著</w:t>
      </w:r>
    </w:p>
    <w:p>
      <w:r>
        <w:t>出版社：北京：金城出版社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20几岁盘活做人的思路 评论地址：https://www.jiaokey.com/book/detail/14115639.html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