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20世纪中国人的精神生活丛书  静庵文集</w:t>
      </w:r>
    </w:p>
    <w:p>
      <w:r>
        <w:rPr>
          <w:rFonts w:ascii="宋体" w:hAnsi="宋体" w:eastAsia="宋体"/>
          <w:sz w:val="24"/>
        </w:rPr>
        <w:t>王国维著；王风选编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20世纪中国人的精神生活丛书  静庵文集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王国维著；王风选编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本书出售、求购地址：https://www.jiaokey.com/book/detail/14115628.html</w:t>
      </w:r>
    </w:p>
    <w:p>
      <w:r>
        <w:t>更多相关图书推荐：https://www.jiaokey.com</w:t>
      </w:r>
    </w:p>
    <w:p>
      <w:r>
        <w:t>王国维著；王风选编 其他作品：https://www.jiaokey.com/tag/王国维著；王风选编.html</w:t>
      </w:r>
    </w:p>
    <w:p>
      <w:r>
        <w:t>贵阳:贵州教育出版社,2014.07 出版图书：https://www.jiaokey.com/tag/贵阳:贵州教育出版社,2014.07.html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