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书名：让青少年学会理解</w:t>
      </w:r>
    </w:p>
    <w:p>
      <w:r>
        <w:t>作者：姚亮，王小明主编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让青少年学会理解 评论地址：https://www.jiaokey.com/book/detail/14115622.html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