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中国学生智力开发必读书  逻辑能力大PK</w:t>
      </w:r>
    </w:p>
    <w:p>
      <w:r>
        <w:rPr>
          <w:rFonts w:ascii="宋体" w:hAnsi="宋体" w:eastAsia="宋体"/>
          <w:sz w:val="24"/>
        </w:rPr>
        <w:t>袁毅主编；孟凡丽策划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5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中国学生智力开发必读书  逻辑能力大PK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袁毅主编；孟凡丽策划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逻辑思维-能力培养-青年读物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本书出售、求购地址：https://www.jiaokey.com/book/detail/14115618.html</w:t>
      </w:r>
    </w:p>
    <w:p>
      <w:r>
        <w:t>更多相关图书推荐：https://www.jiaokey.com</w:t>
      </w:r>
    </w:p>
    <w:p>
      <w:r>
        <w:t>袁毅主编；孟凡丽策划 其他作品：https://www.jiaokey.com/tag/袁毅主编；孟凡丽策划.html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关键词搜索：https://www.jiaokey.com/tag/逻辑思维-能力培养-青年读物.html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