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奥林匹斯山上的哲学宙斯 柏拉图</w:t>
      </w:r>
    </w:p>
    <w:p>
      <w:r>
        <w:rPr>
          <w:rFonts w:ascii="宋体" w:hAnsi="宋体" w:eastAsia="宋体"/>
          <w:sz w:val="24"/>
        </w:rPr>
        <w:t>高新文著编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5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奥林匹斯山上的哲学宙斯 柏拉图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高新文著编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柏拉图（前427~前347）-生平事迹-少年读物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本书出售、求购地址：https://www.jiaokey.com/book/detail/14115580.html</w:t>
      </w:r>
    </w:p>
    <w:p>
      <w:r>
        <w:t>更多相关图书推荐：https://www.jiaokey.com</w:t>
      </w:r>
    </w:p>
    <w:p>
      <w:r>
        <w:t>高新文著编 其他作品：https://www.jiaokey.com/tag/高新文著编.html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关键词搜索：https://www.jiaokey.com/tag/柏拉图（前427~前347）-生平事迹-少年读物.html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