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少年异想  6</w:t>
      </w:r>
    </w:p>
    <w:p>
      <w:r>
        <w:t>作者：BENJAMIN编</w:t>
      </w:r>
    </w:p>
    <w:p>
      <w:r>
        <w:t>出版社：上海：上海人民美术出版社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本色  少年异想  6 评论地址：https://www.jiaokey.com/book/detail/14115557.html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