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看不完的经典小故事  世界历史故事  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看不完的经典小故事  世界历史故事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本书出售、求购地址：https://www.jiaokey.com/book/detail/14115529.html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关键词搜索：https://www.jiaokey.com/tag/看不完的经典小故事  世界历史故事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