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海洋百科  学生版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海洋百科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本书出售、求购地址：https://www.jiaokey.com/book/detail/14115518.html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关键词搜索：https://www.jiaokey.com/tag/中国少年儿童百科全书  海洋百科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