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青少年必读丛书  昆虫记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青少年必读丛书  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本书出售、求购地址：https://www.jiaokey.com/book/detail/14115513.html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关键词搜索：https://www.jiaokey.com/tag/青少年必读丛书  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