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琴棋书画的故事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琴棋书画的故事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本书出售、求购地址：https://www.jiaokey.com/book/detail/14115462.html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关键词搜索：https://www.jiaokey.com/tag/琴棋书画的故事.html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