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书名：蔬果汁，喝对了才健康  风靡世界的养生、排毒、瘦身新饮法</w:t>
      </w:r>
    </w:p>
    <w:p>
      <w:r>
        <w:t>作者：欧阳英著</w:t>
      </w:r>
    </w:p>
    <w:p>
      <w:r>
        <w:t>出版社：北京:北京联合出版公司,2014.10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蔬果汁，喝对了才健康  风靡世界的养生、排毒、瘦身新饮法 评论地址：https://www.jiaokey.com/book/detail/14115461.html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