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图解宇宙科普  第2辑  穿越在异度空间</w:t>
      </w:r>
    </w:p>
    <w:p>
      <w:r>
        <w:rPr>
          <w:rFonts w:ascii="宋体" w:hAnsi="宋体" w:eastAsia="宋体"/>
          <w:sz w:val="24"/>
        </w:rPr>
        <w:t>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图解宇宙科普  第2辑  穿越在异度空间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本书出售、求购地址：https://www.jiaokey.com/book/detail/14115449.html</w:t>
      </w:r>
    </w:p>
    <w:p>
      <w:r>
        <w:t>更多相关图书推荐：https://www.jiaokey.com</w:t>
      </w:r>
    </w:p>
    <w:p>
      <w:r>
        <w:t>吴国峰编著 其他作品：https://www.jiaokey.com/tag/吴国峰编著.html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关键词搜索：https://www.jiaokey.com/tag/图解宇宙科普  第2辑  穿越在异度空间.html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