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我的中国梦  80则青春励志故事  上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我的中国梦  80则青春励志故事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本书出售、求购地址：https://www.jiaokey.com/book/detail/14115438.html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关键词搜索：https://www.jiaokey.com/tag/我的中国梦  80则青春励志故事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